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0DC69" w14:textId="77777777" w:rsidR="002D5209" w:rsidRPr="00327212" w:rsidRDefault="00327212">
      <w:pPr>
        <w:pStyle w:val="1"/>
        <w:jc w:val="center"/>
        <w:rPr>
          <w:lang w:val="ru-RU"/>
        </w:rPr>
      </w:pPr>
      <w:r w:rsidRPr="00327212">
        <w:rPr>
          <w:rFonts w:ascii="Times New Roman" w:eastAsia="Times New Roman" w:hAnsi="Times New Roman"/>
          <w:sz w:val="24"/>
          <w:lang w:val="ru-RU"/>
        </w:rPr>
        <w:t>ЗАЯВЛЕНИЕ НА ВОЗВРАТ ТОВАРА</w:t>
      </w:r>
    </w:p>
    <w:p w14:paraId="6B36FBAD" w14:textId="77777777" w:rsidR="00327212" w:rsidRDefault="00327212">
      <w:pPr>
        <w:rPr>
          <w:rFonts w:ascii="Times New Roman" w:eastAsia="Times New Roman" w:hAnsi="Times New Roman"/>
          <w:b/>
          <w:sz w:val="24"/>
          <w:lang w:val="ru-RU"/>
        </w:rPr>
      </w:pPr>
    </w:p>
    <w:p w14:paraId="5454A174" w14:textId="27F7DF1C" w:rsidR="002D5209" w:rsidRPr="00327212" w:rsidRDefault="00327212">
      <w:pPr>
        <w:rPr>
          <w:lang w:val="ru-RU"/>
        </w:rPr>
      </w:pPr>
      <w:r w:rsidRPr="00327212">
        <w:rPr>
          <w:rFonts w:ascii="Times New Roman" w:eastAsia="Times New Roman" w:hAnsi="Times New Roman"/>
          <w:b/>
          <w:sz w:val="24"/>
          <w:lang w:val="ru-RU"/>
        </w:rPr>
        <w:t xml:space="preserve">Кому: </w:t>
      </w:r>
      <w:r w:rsidRPr="00327212">
        <w:rPr>
          <w:rFonts w:ascii="Times New Roman" w:eastAsia="Times New Roman" w:hAnsi="Times New Roman"/>
          <w:sz w:val="24"/>
          <w:lang w:val="ru-RU"/>
        </w:rPr>
        <w:t xml:space="preserve">ИП </w:t>
      </w:r>
      <w:proofErr w:type="spellStart"/>
      <w:r w:rsidRPr="00327212">
        <w:rPr>
          <w:rFonts w:ascii="Times New Roman" w:eastAsia="Times New Roman" w:hAnsi="Times New Roman"/>
          <w:sz w:val="24"/>
          <w:lang w:val="ru-RU"/>
        </w:rPr>
        <w:t>Клигман</w:t>
      </w:r>
      <w:proofErr w:type="spellEnd"/>
      <w:r w:rsidRPr="00327212">
        <w:rPr>
          <w:rFonts w:ascii="Times New Roman" w:eastAsia="Times New Roman" w:hAnsi="Times New Roman"/>
          <w:sz w:val="24"/>
          <w:lang w:val="ru-RU"/>
        </w:rPr>
        <w:t xml:space="preserve"> Инна Борисовна</w:t>
      </w:r>
      <w:r w:rsidRPr="00327212">
        <w:rPr>
          <w:rFonts w:ascii="Times New Roman" w:eastAsia="Times New Roman" w:hAnsi="Times New Roman"/>
          <w:sz w:val="24"/>
          <w:lang w:val="ru-RU"/>
        </w:rPr>
        <w:br/>
        <w:t>ОГРНИП 304504729500065</w:t>
      </w:r>
      <w:r w:rsidRPr="00327212">
        <w:rPr>
          <w:rFonts w:ascii="Times New Roman" w:eastAsia="Times New Roman" w:hAnsi="Times New Roman"/>
          <w:sz w:val="24"/>
          <w:lang w:val="ru-RU"/>
        </w:rPr>
        <w:br/>
        <w:t>ИНН 504706089450</w:t>
      </w:r>
      <w:r w:rsidRPr="00327212">
        <w:rPr>
          <w:rFonts w:ascii="Times New Roman" w:eastAsia="Times New Roman" w:hAnsi="Times New Roman"/>
          <w:sz w:val="24"/>
          <w:lang w:val="ru-RU"/>
        </w:rPr>
        <w:br/>
        <w:t>141407, г. Химки, Московская обл., ул. Молодежная, д. 34, корп. 1, кв. 113</w:t>
      </w:r>
    </w:p>
    <w:p w14:paraId="4DC2BBFA" w14:textId="77777777" w:rsidR="002D5209" w:rsidRPr="00327212" w:rsidRDefault="002D5209">
      <w:pPr>
        <w:rPr>
          <w:lang w:val="ru-RU"/>
        </w:rPr>
      </w:pPr>
    </w:p>
    <w:p w14:paraId="42B241AF" w14:textId="77777777" w:rsidR="002D5209" w:rsidRPr="00327212" w:rsidRDefault="00327212">
      <w:pPr>
        <w:rPr>
          <w:lang w:val="ru-RU"/>
        </w:rPr>
      </w:pPr>
      <w:r w:rsidRPr="00327212">
        <w:rPr>
          <w:rFonts w:ascii="Times New Roman" w:eastAsia="Times New Roman" w:hAnsi="Times New Roman"/>
          <w:b/>
          <w:sz w:val="24"/>
          <w:lang w:val="ru-RU"/>
        </w:rPr>
        <w:t xml:space="preserve">От: </w:t>
      </w:r>
      <w:r w:rsidRPr="00327212">
        <w:rPr>
          <w:rFonts w:ascii="Times New Roman" w:eastAsia="Times New Roman" w:hAnsi="Times New Roman"/>
          <w:sz w:val="24"/>
          <w:lang w:val="ru-RU"/>
        </w:rPr>
        <w:t xml:space="preserve">Ф.И.О. </w:t>
      </w:r>
      <w:r w:rsidRPr="00327212">
        <w:rPr>
          <w:rFonts w:ascii="Times New Roman" w:eastAsia="Times New Roman" w:hAnsi="Times New Roman"/>
          <w:sz w:val="24"/>
          <w:lang w:val="ru-RU"/>
        </w:rPr>
        <w:t>_______________________________________</w:t>
      </w:r>
      <w:r w:rsidRPr="00327212">
        <w:rPr>
          <w:rFonts w:ascii="Times New Roman" w:eastAsia="Times New Roman" w:hAnsi="Times New Roman"/>
          <w:sz w:val="24"/>
          <w:lang w:val="ru-RU"/>
        </w:rPr>
        <w:br/>
        <w:t>Адрес ________________________________________</w:t>
      </w:r>
      <w:r w:rsidRPr="00327212">
        <w:rPr>
          <w:rFonts w:ascii="Times New Roman" w:eastAsia="Times New Roman" w:hAnsi="Times New Roman"/>
          <w:sz w:val="24"/>
          <w:lang w:val="ru-RU"/>
        </w:rPr>
        <w:br/>
        <w:t>Телефон ______________________________________</w:t>
      </w:r>
      <w:r w:rsidRPr="00327212">
        <w:rPr>
          <w:rFonts w:ascii="Times New Roman" w:eastAsia="Times New Roman" w:hAnsi="Times New Roman"/>
          <w:sz w:val="24"/>
          <w:lang w:val="ru-RU"/>
        </w:rPr>
        <w:br/>
      </w:r>
      <w:r>
        <w:rPr>
          <w:rFonts w:ascii="Times New Roman" w:eastAsia="Times New Roman" w:hAnsi="Times New Roman"/>
          <w:sz w:val="24"/>
        </w:rPr>
        <w:t>E</w:t>
      </w:r>
      <w:r w:rsidRPr="00327212">
        <w:rPr>
          <w:rFonts w:ascii="Times New Roman" w:eastAsia="Times New Roman" w:hAnsi="Times New Roman"/>
          <w:sz w:val="24"/>
          <w:lang w:val="ru-RU"/>
        </w:rPr>
        <w:t>-</w:t>
      </w:r>
      <w:r>
        <w:rPr>
          <w:rFonts w:ascii="Times New Roman" w:eastAsia="Times New Roman" w:hAnsi="Times New Roman"/>
          <w:sz w:val="24"/>
        </w:rPr>
        <w:t>mail</w:t>
      </w:r>
      <w:r w:rsidRPr="00327212">
        <w:rPr>
          <w:rFonts w:ascii="Times New Roman" w:eastAsia="Times New Roman" w:hAnsi="Times New Roman"/>
          <w:sz w:val="24"/>
          <w:lang w:val="ru-RU"/>
        </w:rPr>
        <w:t xml:space="preserve"> ________________________________________</w:t>
      </w:r>
    </w:p>
    <w:p w14:paraId="4B8EA493" w14:textId="77777777" w:rsidR="002D5209" w:rsidRPr="00327212" w:rsidRDefault="002D5209">
      <w:pPr>
        <w:rPr>
          <w:lang w:val="ru-RU"/>
        </w:rPr>
      </w:pPr>
    </w:p>
    <w:p w14:paraId="3A4C789D" w14:textId="77777777" w:rsidR="002D5209" w:rsidRPr="00327212" w:rsidRDefault="00327212">
      <w:pPr>
        <w:rPr>
          <w:lang w:val="ru-RU"/>
        </w:rPr>
      </w:pPr>
      <w:r w:rsidRPr="00327212">
        <w:rPr>
          <w:rFonts w:ascii="Times New Roman" w:eastAsia="Times New Roman" w:hAnsi="Times New Roman"/>
          <w:sz w:val="24"/>
          <w:lang w:val="ru-RU"/>
        </w:rPr>
        <w:t>Прошу вернуть денежные средства за товар:</w:t>
      </w:r>
    </w:p>
    <w:p w14:paraId="22BBF761" w14:textId="77777777" w:rsidR="002D5209" w:rsidRPr="00327212" w:rsidRDefault="00327212">
      <w:pPr>
        <w:rPr>
          <w:lang w:val="ru-RU"/>
        </w:rPr>
      </w:pPr>
      <w:r w:rsidRPr="00327212">
        <w:rPr>
          <w:rFonts w:ascii="Times New Roman" w:eastAsia="Times New Roman" w:hAnsi="Times New Roman"/>
          <w:sz w:val="24"/>
          <w:lang w:val="ru-RU"/>
        </w:rPr>
        <w:t>Наименование товара: __________</w:t>
      </w:r>
      <w:r w:rsidRPr="00327212">
        <w:rPr>
          <w:rFonts w:ascii="Times New Roman" w:eastAsia="Times New Roman" w:hAnsi="Times New Roman"/>
          <w:sz w:val="24"/>
          <w:lang w:val="ru-RU"/>
        </w:rPr>
        <w:t>________________</w:t>
      </w:r>
    </w:p>
    <w:p w14:paraId="200DFDA3" w14:textId="77777777" w:rsidR="002D5209" w:rsidRPr="00327212" w:rsidRDefault="00327212">
      <w:pPr>
        <w:rPr>
          <w:lang w:val="ru-RU"/>
        </w:rPr>
      </w:pPr>
      <w:r w:rsidRPr="00327212">
        <w:rPr>
          <w:rFonts w:ascii="Times New Roman" w:eastAsia="Times New Roman" w:hAnsi="Times New Roman"/>
          <w:sz w:val="24"/>
          <w:lang w:val="ru-RU"/>
        </w:rPr>
        <w:t>Дата покупки: _________________________________</w:t>
      </w:r>
    </w:p>
    <w:p w14:paraId="53C80EEF" w14:textId="77777777" w:rsidR="002D5209" w:rsidRPr="00327212" w:rsidRDefault="00327212">
      <w:pPr>
        <w:rPr>
          <w:lang w:val="ru-RU"/>
        </w:rPr>
      </w:pPr>
      <w:r w:rsidRPr="00327212">
        <w:rPr>
          <w:rFonts w:ascii="Times New Roman" w:eastAsia="Times New Roman" w:hAnsi="Times New Roman"/>
          <w:sz w:val="24"/>
          <w:lang w:val="ru-RU"/>
        </w:rPr>
        <w:t>Номер заказа/чека: ____________________________</w:t>
      </w:r>
    </w:p>
    <w:p w14:paraId="3CF1D3EC" w14:textId="77777777" w:rsidR="002D5209" w:rsidRPr="00327212" w:rsidRDefault="00327212">
      <w:pPr>
        <w:rPr>
          <w:lang w:val="ru-RU"/>
        </w:rPr>
      </w:pPr>
      <w:r w:rsidRPr="00327212">
        <w:rPr>
          <w:rFonts w:ascii="Times New Roman" w:eastAsia="Times New Roman" w:hAnsi="Times New Roman"/>
          <w:sz w:val="24"/>
          <w:lang w:val="ru-RU"/>
        </w:rPr>
        <w:t>Причина возврата: _____________________________</w:t>
      </w:r>
    </w:p>
    <w:p w14:paraId="245BCA32" w14:textId="77777777" w:rsidR="002D5209" w:rsidRPr="00327212" w:rsidRDefault="00327212">
      <w:pPr>
        <w:rPr>
          <w:lang w:val="ru-RU"/>
        </w:rPr>
      </w:pPr>
      <w:r w:rsidRPr="00327212">
        <w:rPr>
          <w:rFonts w:ascii="Times New Roman" w:eastAsia="Times New Roman" w:hAnsi="Times New Roman"/>
          <w:sz w:val="24"/>
          <w:lang w:val="ru-RU"/>
        </w:rPr>
        <w:t>Сумма к возврату: __________________________ руб.</w:t>
      </w:r>
    </w:p>
    <w:p w14:paraId="7068A240" w14:textId="77777777" w:rsidR="002D5209" w:rsidRPr="00327212" w:rsidRDefault="00327212">
      <w:pPr>
        <w:rPr>
          <w:lang w:val="ru-RU"/>
        </w:rPr>
      </w:pPr>
      <w:r w:rsidRPr="00327212">
        <w:rPr>
          <w:rFonts w:ascii="Times New Roman" w:eastAsia="Times New Roman" w:hAnsi="Times New Roman"/>
          <w:sz w:val="24"/>
          <w:lang w:val="ru-RU"/>
        </w:rPr>
        <w:br/>
        <w:t>Возврат прошу произвести:</w:t>
      </w:r>
    </w:p>
    <w:p w14:paraId="79255307" w14:textId="77777777" w:rsidR="002D5209" w:rsidRPr="00327212" w:rsidRDefault="00327212">
      <w:pPr>
        <w:rPr>
          <w:lang w:val="ru-RU"/>
        </w:rPr>
      </w:pPr>
      <w:r w:rsidRPr="00327212">
        <w:rPr>
          <w:rFonts w:ascii="Times New Roman" w:eastAsia="Times New Roman" w:hAnsi="Times New Roman"/>
          <w:sz w:val="24"/>
          <w:lang w:val="ru-RU"/>
        </w:rPr>
        <w:t>☐ Наличными в офис</w:t>
      </w:r>
      <w:r w:rsidRPr="00327212">
        <w:rPr>
          <w:rFonts w:ascii="Times New Roman" w:eastAsia="Times New Roman" w:hAnsi="Times New Roman"/>
          <w:sz w:val="24"/>
          <w:lang w:val="ru-RU"/>
        </w:rPr>
        <w:t>е</w:t>
      </w:r>
    </w:p>
    <w:p w14:paraId="27EF3565" w14:textId="77777777" w:rsidR="002D5209" w:rsidRPr="00327212" w:rsidRDefault="00327212">
      <w:pPr>
        <w:rPr>
          <w:lang w:val="ru-RU"/>
        </w:rPr>
      </w:pPr>
      <w:r w:rsidRPr="00327212">
        <w:rPr>
          <w:rFonts w:ascii="Times New Roman" w:eastAsia="Times New Roman" w:hAnsi="Times New Roman"/>
          <w:sz w:val="24"/>
          <w:lang w:val="ru-RU"/>
        </w:rPr>
        <w:t>☐ Переводом на банковскую карту (реквизиты карты: ___________________________________________)</w:t>
      </w:r>
    </w:p>
    <w:p w14:paraId="1EE0354A" w14:textId="77777777" w:rsidR="002D5209" w:rsidRPr="00327212" w:rsidRDefault="002D5209">
      <w:pPr>
        <w:rPr>
          <w:lang w:val="ru-RU"/>
        </w:rPr>
      </w:pPr>
    </w:p>
    <w:p w14:paraId="1A692A4E" w14:textId="77777777" w:rsidR="002D5209" w:rsidRDefault="00327212">
      <w:proofErr w:type="spellStart"/>
      <w:r>
        <w:rPr>
          <w:rFonts w:ascii="Times New Roman" w:eastAsia="Times New Roman" w:hAnsi="Times New Roman"/>
          <w:sz w:val="24"/>
        </w:rPr>
        <w:t>Дата</w:t>
      </w:r>
      <w:proofErr w:type="spellEnd"/>
      <w:r>
        <w:rPr>
          <w:rFonts w:ascii="Times New Roman" w:eastAsia="Times New Roman" w:hAnsi="Times New Roman"/>
          <w:sz w:val="24"/>
        </w:rPr>
        <w:t>: «___» __________ 20__ г.</w:t>
      </w:r>
    </w:p>
    <w:p w14:paraId="4F88C4AE" w14:textId="77777777" w:rsidR="002D5209" w:rsidRDefault="00327212">
      <w:r>
        <w:rPr>
          <w:rFonts w:ascii="Times New Roman" w:eastAsia="Times New Roman" w:hAnsi="Times New Roman"/>
          <w:sz w:val="24"/>
        </w:rPr>
        <w:t>Подпись: _____________</w:t>
      </w:r>
    </w:p>
    <w:sectPr w:rsidR="002D520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D5209"/>
    <w:rsid w:val="00326F90"/>
    <w:rsid w:val="00327212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0BB823"/>
  <w14:defaultImageDpi w14:val="300"/>
  <w15:docId w15:val="{2C4208E3-4619-441C-B356-10B794D2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Кочуров Кузьма Кириллович</cp:lastModifiedBy>
  <cp:revision>2</cp:revision>
  <dcterms:created xsi:type="dcterms:W3CDTF">2013-12-23T23:15:00Z</dcterms:created>
  <dcterms:modified xsi:type="dcterms:W3CDTF">2025-08-13T07:24:00Z</dcterms:modified>
  <cp:category/>
</cp:coreProperties>
</file>